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37F71" w14:textId="77777777" w:rsidR="00D97960" w:rsidRPr="009B67D5" w:rsidRDefault="0090532B">
      <w:pPr>
        <w:pStyle w:val="Heading1"/>
        <w:jc w:val="center"/>
        <w:rPr>
          <w:rFonts w:ascii="Comic Sans MS" w:hAnsi="Comic Sans MS"/>
          <w:sz w:val="32"/>
          <w:szCs w:val="32"/>
        </w:rPr>
      </w:pPr>
      <w:r w:rsidRPr="009B67D5">
        <w:rPr>
          <w:rFonts w:ascii="Segoe UI Emoji" w:hAnsi="Segoe UI Emoji" w:cs="Segoe UI Emoji"/>
          <w:color w:val="FF0000"/>
          <w:sz w:val="32"/>
          <w:szCs w:val="32"/>
        </w:rPr>
        <w:t>🍎</w:t>
      </w:r>
      <w:r w:rsidRPr="009B67D5">
        <w:rPr>
          <w:rFonts w:ascii="Comic Sans MS" w:hAnsi="Comic Sans MS"/>
          <w:color w:val="FF0000"/>
          <w:sz w:val="32"/>
          <w:szCs w:val="32"/>
        </w:rPr>
        <w:t xml:space="preserve"> </w:t>
      </w:r>
      <w:r w:rsidRPr="009B67D5">
        <w:rPr>
          <w:rFonts w:ascii="Comic Sans MS" w:hAnsi="Comic Sans MS"/>
          <w:sz w:val="32"/>
          <w:szCs w:val="32"/>
        </w:rPr>
        <w:t xml:space="preserve">Welcome to 2nd Grade! </w:t>
      </w:r>
      <w:r w:rsidRPr="009B67D5">
        <w:rPr>
          <w:rFonts w:ascii="Segoe UI Emoji" w:hAnsi="Segoe UI Emoji" w:cs="Segoe UI Emoji"/>
          <w:color w:val="FF0000"/>
          <w:sz w:val="32"/>
          <w:szCs w:val="32"/>
        </w:rPr>
        <w:t>🍎</w:t>
      </w:r>
    </w:p>
    <w:p w14:paraId="542D0E81" w14:textId="77777777" w:rsidR="00D97960" w:rsidRPr="009B67D5" w:rsidRDefault="0090532B">
      <w:pPr>
        <w:jc w:val="center"/>
        <w:rPr>
          <w:rFonts w:ascii="Comic Sans MS" w:hAnsi="Comic Sans MS"/>
          <w:color w:val="00B050"/>
          <w:sz w:val="32"/>
          <w:szCs w:val="32"/>
        </w:rPr>
      </w:pPr>
      <w:r w:rsidRPr="009B67D5">
        <w:rPr>
          <w:rFonts w:ascii="Comic Sans MS" w:hAnsi="Comic Sans MS"/>
          <w:color w:val="00B050"/>
          <w:sz w:val="32"/>
          <w:szCs w:val="32"/>
        </w:rPr>
        <w:t>2025–2026 School Year</w:t>
      </w:r>
    </w:p>
    <w:p w14:paraId="5F925FD3" w14:textId="77777777" w:rsidR="00D97960" w:rsidRPr="009E392A" w:rsidRDefault="0090532B">
      <w:pPr>
        <w:rPr>
          <w:rFonts w:ascii="Comic Sans MS" w:hAnsi="Comic Sans MS"/>
          <w:sz w:val="21"/>
          <w:szCs w:val="21"/>
        </w:rPr>
      </w:pPr>
      <w:r w:rsidRPr="009E392A">
        <w:rPr>
          <w:rFonts w:ascii="Comic Sans MS" w:hAnsi="Comic Sans MS"/>
          <w:sz w:val="21"/>
          <w:szCs w:val="21"/>
        </w:rPr>
        <w:t>Dear Families,</w:t>
      </w:r>
      <w:r w:rsidRPr="009E392A">
        <w:rPr>
          <w:rFonts w:ascii="Comic Sans MS" w:hAnsi="Comic Sans MS"/>
          <w:sz w:val="21"/>
          <w:szCs w:val="21"/>
        </w:rPr>
        <w:br/>
        <w:t>Welcome to an exciting new school year! I am Mrs. Chenita Edwards, and I am thrilled to have your child in my second-grade class at McBean Elementary. This is my 20th year teaching, with eight years in first grade and twelve in second grade. I’m eager to partner with you to ensure this year is full of growth, discovery, and academic success!</w:t>
      </w:r>
    </w:p>
    <w:p w14:paraId="0D731040" w14:textId="77777777" w:rsidR="00D97960" w:rsidRPr="009B67D5" w:rsidRDefault="0090532B">
      <w:pPr>
        <w:pStyle w:val="Heading2"/>
        <w:rPr>
          <w:rFonts w:ascii="Comic Sans MS" w:hAnsi="Comic Sans MS"/>
          <w:color w:val="00B050"/>
          <w:sz w:val="28"/>
          <w:szCs w:val="28"/>
        </w:rPr>
      </w:pPr>
      <w:r w:rsidRPr="009B67D5">
        <w:rPr>
          <w:rFonts w:ascii="Segoe UI Emoji" w:hAnsi="Segoe UI Emoji" w:cs="Segoe UI Emoji"/>
          <w:color w:val="00B050"/>
          <w:sz w:val="28"/>
          <w:szCs w:val="28"/>
        </w:rPr>
        <w:t>🌱</w:t>
      </w:r>
      <w:r w:rsidRPr="009B67D5">
        <w:rPr>
          <w:rFonts w:ascii="Comic Sans MS" w:hAnsi="Comic Sans MS"/>
          <w:color w:val="00B050"/>
          <w:sz w:val="28"/>
          <w:szCs w:val="28"/>
        </w:rPr>
        <w:t xml:space="preserve"> A Year of Growth</w:t>
      </w:r>
    </w:p>
    <w:p w14:paraId="12431EA0" w14:textId="77777777" w:rsidR="00D97960" w:rsidRPr="009E392A" w:rsidRDefault="0090532B">
      <w:pPr>
        <w:rPr>
          <w:rFonts w:ascii="Comic Sans MS" w:hAnsi="Comic Sans MS"/>
          <w:sz w:val="21"/>
          <w:szCs w:val="21"/>
        </w:rPr>
      </w:pPr>
      <w:r w:rsidRPr="009E392A">
        <w:rPr>
          <w:rFonts w:ascii="Comic Sans MS" w:hAnsi="Comic Sans MS"/>
          <w:sz w:val="21"/>
          <w:szCs w:val="21"/>
        </w:rPr>
        <w:t>Second grade is a special time when students make remarkable progress in reading, math, science, and social skills. My primary goal is to foster a safe, nurturing, and structured environment where your child feels valued and empowered to learn.</w:t>
      </w:r>
    </w:p>
    <w:p w14:paraId="33FA9C85" w14:textId="77777777" w:rsidR="00D97960" w:rsidRPr="009B67D5" w:rsidRDefault="0090532B">
      <w:pPr>
        <w:pStyle w:val="Heading2"/>
        <w:rPr>
          <w:rFonts w:ascii="Comic Sans MS" w:hAnsi="Comic Sans MS"/>
          <w:sz w:val="28"/>
          <w:szCs w:val="28"/>
        </w:rPr>
      </w:pPr>
      <w:r w:rsidRPr="009B67D5">
        <w:rPr>
          <w:rFonts w:ascii="Segoe UI Emoji" w:hAnsi="Segoe UI Emoji" w:cs="Segoe UI Emoji"/>
          <w:sz w:val="28"/>
          <w:szCs w:val="28"/>
        </w:rPr>
        <w:t>📬</w:t>
      </w:r>
      <w:r w:rsidRPr="009B67D5">
        <w:rPr>
          <w:rFonts w:ascii="Comic Sans MS" w:hAnsi="Comic Sans MS"/>
          <w:sz w:val="28"/>
          <w:szCs w:val="28"/>
        </w:rPr>
        <w:t xml:space="preserve"> Parent–Teacher Communication</w:t>
      </w:r>
    </w:p>
    <w:p w14:paraId="30535D3B" w14:textId="34A11B38" w:rsidR="000B757D" w:rsidRPr="009E392A" w:rsidRDefault="0090532B">
      <w:pPr>
        <w:rPr>
          <w:rFonts w:ascii="Comic Sans MS" w:hAnsi="Comic Sans MS"/>
          <w:sz w:val="21"/>
          <w:szCs w:val="21"/>
        </w:rPr>
      </w:pPr>
      <w:r w:rsidRPr="009E392A">
        <w:rPr>
          <w:rFonts w:ascii="Comic Sans MS" w:hAnsi="Comic Sans MS"/>
          <w:sz w:val="21"/>
          <w:szCs w:val="21"/>
        </w:rPr>
        <w:t>Strong communication between home and school is essential. I will keep in touch regularly through:</w:t>
      </w:r>
      <w:r w:rsidRPr="009E392A">
        <w:rPr>
          <w:rFonts w:ascii="Comic Sans MS" w:hAnsi="Comic Sans MS"/>
          <w:sz w:val="21"/>
          <w:szCs w:val="21"/>
        </w:rPr>
        <w:br/>
        <w:t>- Notes</w:t>
      </w:r>
      <w:r w:rsidR="000B757D" w:rsidRPr="009E392A">
        <w:rPr>
          <w:rFonts w:ascii="Comic Sans MS" w:hAnsi="Comic Sans MS"/>
          <w:sz w:val="21"/>
          <w:szCs w:val="21"/>
        </w:rPr>
        <w:tab/>
      </w:r>
      <w:r w:rsidR="000B757D" w:rsidRPr="009E392A">
        <w:rPr>
          <w:rFonts w:ascii="Comic Sans MS" w:hAnsi="Comic Sans MS"/>
          <w:sz w:val="21"/>
          <w:szCs w:val="21"/>
        </w:rPr>
        <w:tab/>
      </w:r>
      <w:r w:rsidR="000B757D" w:rsidRPr="009E392A">
        <w:rPr>
          <w:rFonts w:ascii="Comic Sans MS" w:hAnsi="Comic Sans MS"/>
          <w:sz w:val="21"/>
          <w:szCs w:val="21"/>
        </w:rPr>
        <w:tab/>
        <w:t>- Phone calls</w:t>
      </w:r>
      <w:r w:rsidRPr="009E392A">
        <w:rPr>
          <w:rFonts w:ascii="Comic Sans MS" w:hAnsi="Comic Sans MS"/>
          <w:sz w:val="21"/>
          <w:szCs w:val="21"/>
        </w:rPr>
        <w:br/>
        <w:t>- Class Dojo</w:t>
      </w:r>
      <w:r w:rsidR="000B757D" w:rsidRPr="009E392A">
        <w:rPr>
          <w:rFonts w:ascii="Comic Sans MS" w:hAnsi="Comic Sans MS"/>
          <w:sz w:val="21"/>
          <w:szCs w:val="21"/>
        </w:rPr>
        <w:tab/>
      </w:r>
      <w:r w:rsidR="000B757D" w:rsidRPr="009E392A">
        <w:rPr>
          <w:rFonts w:ascii="Comic Sans MS" w:hAnsi="Comic Sans MS"/>
          <w:sz w:val="21"/>
          <w:szCs w:val="21"/>
        </w:rPr>
        <w:tab/>
      </w:r>
      <w:r w:rsidR="000B757D" w:rsidRPr="009E392A">
        <w:rPr>
          <w:rFonts w:ascii="Comic Sans MS" w:hAnsi="Comic Sans MS"/>
          <w:sz w:val="21"/>
          <w:szCs w:val="21"/>
        </w:rPr>
        <w:tab/>
        <w:t>- Conferences</w:t>
      </w:r>
      <w:r w:rsidRPr="009E392A">
        <w:rPr>
          <w:rFonts w:ascii="Comic Sans MS" w:hAnsi="Comic Sans MS"/>
          <w:sz w:val="21"/>
          <w:szCs w:val="21"/>
        </w:rPr>
        <w:br/>
        <w:t>- Behavior charts</w:t>
      </w:r>
      <w:r w:rsidR="000B757D" w:rsidRPr="009E392A">
        <w:rPr>
          <w:rFonts w:ascii="Comic Sans MS" w:hAnsi="Comic Sans MS"/>
          <w:sz w:val="21"/>
          <w:szCs w:val="21"/>
        </w:rPr>
        <w:tab/>
      </w:r>
      <w:r w:rsidR="000B757D" w:rsidRPr="009E392A">
        <w:rPr>
          <w:rFonts w:ascii="Comic Sans MS" w:hAnsi="Comic Sans MS"/>
          <w:sz w:val="21"/>
          <w:szCs w:val="21"/>
        </w:rPr>
        <w:tab/>
        <w:t>- Progress reports</w:t>
      </w:r>
      <w:r w:rsidRPr="009E392A">
        <w:rPr>
          <w:rFonts w:ascii="Comic Sans MS" w:hAnsi="Comic Sans MS"/>
          <w:sz w:val="21"/>
          <w:szCs w:val="21"/>
        </w:rPr>
        <w:br/>
        <w:t>- Report cards</w:t>
      </w:r>
    </w:p>
    <w:p w14:paraId="092C5BC8" w14:textId="6C695B68" w:rsidR="00D97960" w:rsidRPr="009E392A" w:rsidRDefault="0090532B">
      <w:pPr>
        <w:rPr>
          <w:rFonts w:ascii="Comic Sans MS" w:hAnsi="Comic Sans MS"/>
          <w:sz w:val="21"/>
          <w:szCs w:val="21"/>
        </w:rPr>
      </w:pPr>
      <w:r w:rsidRPr="009E392A">
        <w:rPr>
          <w:rFonts w:ascii="Comic Sans MS" w:hAnsi="Comic Sans MS"/>
          <w:sz w:val="21"/>
          <w:szCs w:val="21"/>
        </w:rPr>
        <w:t>You can reach me at:</w:t>
      </w:r>
      <w:r w:rsidRPr="009E392A">
        <w:rPr>
          <w:rFonts w:ascii="Comic Sans MS" w:hAnsi="Comic Sans MS"/>
          <w:sz w:val="21"/>
          <w:szCs w:val="21"/>
        </w:rPr>
        <w:br/>
        <w:t xml:space="preserve">- </w:t>
      </w:r>
      <w:r w:rsidRPr="009E392A">
        <w:rPr>
          <w:rFonts w:ascii="Segoe UI Emoji" w:hAnsi="Segoe UI Emoji" w:cs="Segoe UI Emoji"/>
          <w:sz w:val="21"/>
          <w:szCs w:val="21"/>
        </w:rPr>
        <w:t>✉</w:t>
      </w:r>
      <w:r w:rsidRPr="009E392A">
        <w:rPr>
          <w:rFonts w:ascii="Comic Sans MS" w:hAnsi="Comic Sans MS"/>
          <w:sz w:val="21"/>
          <w:szCs w:val="21"/>
        </w:rPr>
        <w:t>️ Email: edwarch@boe.richmond.k12.ga.us</w:t>
      </w:r>
      <w:r w:rsidRPr="009E392A">
        <w:rPr>
          <w:rFonts w:ascii="Comic Sans MS" w:hAnsi="Comic Sans MS"/>
          <w:sz w:val="21"/>
          <w:szCs w:val="21"/>
        </w:rPr>
        <w:br/>
        <w:t xml:space="preserve">- </w:t>
      </w:r>
      <w:r w:rsidRPr="009E392A">
        <w:rPr>
          <w:rFonts w:ascii="Segoe UI Emoji" w:hAnsi="Segoe UI Emoji" w:cs="Segoe UI Emoji"/>
          <w:sz w:val="21"/>
          <w:szCs w:val="21"/>
        </w:rPr>
        <w:t>☎</w:t>
      </w:r>
      <w:r w:rsidRPr="009E392A">
        <w:rPr>
          <w:rFonts w:ascii="Comic Sans MS" w:hAnsi="Comic Sans MS"/>
          <w:sz w:val="21"/>
          <w:szCs w:val="21"/>
        </w:rPr>
        <w:t>️ Phone: 706-592-3723</w:t>
      </w:r>
      <w:r w:rsidRPr="009E392A">
        <w:rPr>
          <w:rFonts w:ascii="Comic Sans MS" w:hAnsi="Comic Sans MS"/>
          <w:sz w:val="21"/>
          <w:szCs w:val="21"/>
        </w:rPr>
        <w:br/>
        <w:t xml:space="preserve">- </w:t>
      </w:r>
      <w:r w:rsidRPr="009E392A">
        <w:rPr>
          <w:rFonts w:ascii="Segoe UI Emoji" w:hAnsi="Segoe UI Emoji" w:cs="Segoe UI Emoji"/>
          <w:sz w:val="21"/>
          <w:szCs w:val="21"/>
        </w:rPr>
        <w:t>📲</w:t>
      </w:r>
      <w:r w:rsidRPr="009E392A">
        <w:rPr>
          <w:rFonts w:ascii="Comic Sans MS" w:hAnsi="Comic Sans MS"/>
          <w:sz w:val="21"/>
          <w:szCs w:val="21"/>
        </w:rPr>
        <w:t xml:space="preserve"> Class Dojo Message</w:t>
      </w:r>
      <w:r w:rsidRPr="009E392A">
        <w:rPr>
          <w:rFonts w:ascii="Comic Sans MS" w:hAnsi="Comic Sans MS"/>
          <w:sz w:val="21"/>
          <w:szCs w:val="21"/>
        </w:rPr>
        <w:br/>
        <w:t xml:space="preserve">- </w:t>
      </w:r>
      <w:r w:rsidRPr="009E392A">
        <w:rPr>
          <w:rFonts w:ascii="Segoe UI Emoji" w:hAnsi="Segoe UI Emoji" w:cs="Segoe UI Emoji"/>
          <w:sz w:val="21"/>
          <w:szCs w:val="21"/>
        </w:rPr>
        <w:t>📝</w:t>
      </w:r>
      <w:r w:rsidRPr="009E392A">
        <w:rPr>
          <w:rFonts w:ascii="Comic Sans MS" w:hAnsi="Comic Sans MS"/>
          <w:sz w:val="21"/>
          <w:szCs w:val="21"/>
        </w:rPr>
        <w:t xml:space="preserve"> Send a note in your child’s homework folder</w:t>
      </w:r>
    </w:p>
    <w:p w14:paraId="4CF23CD4" w14:textId="77777777" w:rsidR="00DE4CDE" w:rsidRPr="00DE4CDE" w:rsidRDefault="00DE4CDE" w:rsidP="00DE4CDE">
      <w:pPr>
        <w:pStyle w:val="Heading2"/>
        <w:spacing w:line="240" w:lineRule="auto"/>
        <w:rPr>
          <w:rFonts w:ascii="Comic Sans MS" w:eastAsia="Times New Roman" w:hAnsi="Comic Sans MS" w:cs="Times New Roman"/>
          <w:color w:val="FF0000"/>
          <w:sz w:val="28"/>
          <w:szCs w:val="28"/>
        </w:rPr>
      </w:pPr>
      <w:r w:rsidRPr="00DE4CDE">
        <w:rPr>
          <w:rFonts w:ascii="Segoe UI Emoji" w:hAnsi="Segoe UI Emoji" w:cs="Segoe UI Emoji"/>
          <w:color w:val="FF0000"/>
          <w:sz w:val="28"/>
          <w:szCs w:val="28"/>
        </w:rPr>
        <w:t>📊</w:t>
      </w:r>
      <w:r w:rsidRPr="00DE4CDE">
        <w:rPr>
          <w:rFonts w:ascii="Comic Sans MS" w:hAnsi="Comic Sans MS"/>
          <w:color w:val="FF0000"/>
          <w:sz w:val="28"/>
          <w:szCs w:val="28"/>
        </w:rPr>
        <w:t xml:space="preserve"> Grading Scale</w:t>
      </w:r>
    </w:p>
    <w:p w14:paraId="5C0612F0" w14:textId="77777777" w:rsidR="00AE49EA" w:rsidRPr="009E392A" w:rsidRDefault="00AE49EA" w:rsidP="00AE49EA">
      <w:pPr>
        <w:shd w:val="clear" w:color="auto" w:fill="FFFFFF"/>
        <w:spacing w:after="0" w:line="240" w:lineRule="auto"/>
        <w:rPr>
          <w:rFonts w:ascii="Comic Sans MS" w:eastAsia="Times New Roman" w:hAnsi="Comic Sans MS" w:cs="Times New Roman"/>
          <w:sz w:val="21"/>
          <w:szCs w:val="21"/>
        </w:rPr>
      </w:pPr>
      <w:r w:rsidRPr="00DD0453">
        <w:rPr>
          <w:rFonts w:ascii="Comic Sans MS" w:eastAsia="Times New Roman" w:hAnsi="Comic Sans MS" w:cs="Times New Roman"/>
          <w:sz w:val="21"/>
          <w:szCs w:val="21"/>
        </w:rPr>
        <w:t> </w:t>
      </w:r>
      <w:r w:rsidRPr="009E392A">
        <w:rPr>
          <w:rFonts w:ascii="Comic Sans MS" w:eastAsia="Times New Roman" w:hAnsi="Comic Sans MS" w:cs="Times New Roman"/>
          <w:sz w:val="21"/>
          <w:szCs w:val="21"/>
        </w:rPr>
        <w:t>The standards-based report card for grades K-3 will include a grading scale of 1-4.  </w:t>
      </w:r>
    </w:p>
    <w:p w14:paraId="701178B2" w14:textId="77777777" w:rsidR="00AE49EA" w:rsidRPr="009E392A" w:rsidRDefault="00AE49EA" w:rsidP="00AE49EA">
      <w:pPr>
        <w:pStyle w:val="ListParagraph"/>
        <w:numPr>
          <w:ilvl w:val="0"/>
          <w:numId w:val="11"/>
        </w:numPr>
        <w:shd w:val="clear" w:color="auto" w:fill="FFFFFF"/>
        <w:spacing w:after="0" w:line="240" w:lineRule="auto"/>
        <w:rPr>
          <w:rFonts w:ascii="Comic Sans MS" w:eastAsia="Times New Roman" w:hAnsi="Comic Sans MS" w:cs="Times New Roman"/>
          <w:sz w:val="21"/>
          <w:szCs w:val="21"/>
        </w:rPr>
      </w:pPr>
      <w:r w:rsidRPr="009E392A">
        <w:rPr>
          <w:rFonts w:ascii="Comic Sans MS" w:eastAsia="Times New Roman" w:hAnsi="Comic Sans MS" w:cs="Times New Roman"/>
          <w:sz w:val="21"/>
          <w:szCs w:val="21"/>
        </w:rPr>
        <w:t>1-Beginning Learner (I am starting to learn this. I can’t do it by myself yet.)</w:t>
      </w:r>
    </w:p>
    <w:p w14:paraId="69503A00" w14:textId="77777777" w:rsidR="00AE49EA" w:rsidRPr="009E392A" w:rsidRDefault="00AE49EA" w:rsidP="00AE49EA">
      <w:pPr>
        <w:numPr>
          <w:ilvl w:val="1"/>
          <w:numId w:val="10"/>
        </w:numPr>
        <w:shd w:val="clear" w:color="auto" w:fill="FFFFFF"/>
        <w:spacing w:after="0" w:line="240" w:lineRule="auto"/>
        <w:ind w:left="720"/>
        <w:rPr>
          <w:rFonts w:ascii="Comic Sans MS" w:eastAsia="Times New Roman" w:hAnsi="Comic Sans MS" w:cs="Times New Roman"/>
          <w:sz w:val="21"/>
          <w:szCs w:val="21"/>
        </w:rPr>
      </w:pPr>
      <w:r w:rsidRPr="009E392A">
        <w:rPr>
          <w:rFonts w:ascii="Comic Sans MS" w:eastAsia="Times New Roman" w:hAnsi="Comic Sans MS" w:cs="Times New Roman"/>
          <w:sz w:val="21"/>
          <w:szCs w:val="21"/>
        </w:rPr>
        <w:t>2-Developing Learner (I am starting to understand. Sometimes I may need help or an example.)</w:t>
      </w:r>
    </w:p>
    <w:p w14:paraId="45CDFD39" w14:textId="77777777" w:rsidR="00AE49EA" w:rsidRPr="009E392A" w:rsidRDefault="00AE49EA" w:rsidP="00AE49EA">
      <w:pPr>
        <w:numPr>
          <w:ilvl w:val="1"/>
          <w:numId w:val="10"/>
        </w:numPr>
        <w:shd w:val="clear" w:color="auto" w:fill="FFFFFF"/>
        <w:spacing w:after="0" w:line="240" w:lineRule="auto"/>
        <w:ind w:left="720"/>
        <w:rPr>
          <w:rFonts w:ascii="Comic Sans MS" w:eastAsia="Times New Roman" w:hAnsi="Comic Sans MS" w:cs="Times New Roman"/>
          <w:sz w:val="21"/>
          <w:szCs w:val="21"/>
        </w:rPr>
      </w:pPr>
      <w:r w:rsidRPr="009E392A">
        <w:rPr>
          <w:rFonts w:ascii="Comic Sans MS" w:eastAsia="Times New Roman" w:hAnsi="Comic Sans MS" w:cs="Times New Roman"/>
          <w:sz w:val="21"/>
          <w:szCs w:val="21"/>
        </w:rPr>
        <w:t>3-Proficient Learner (I can do it by myself. I can show how I understand. I make little to no mistakes.)</w:t>
      </w:r>
    </w:p>
    <w:p w14:paraId="0A784AC7" w14:textId="77777777" w:rsidR="00AE49EA" w:rsidRPr="009E392A" w:rsidRDefault="00AE49EA" w:rsidP="00AE49EA">
      <w:pPr>
        <w:numPr>
          <w:ilvl w:val="1"/>
          <w:numId w:val="10"/>
        </w:numPr>
        <w:shd w:val="clear" w:color="auto" w:fill="FFFFFF"/>
        <w:spacing w:after="0" w:line="240" w:lineRule="auto"/>
        <w:ind w:left="720"/>
        <w:rPr>
          <w:rFonts w:ascii="Comic Sans MS" w:eastAsia="Times New Roman" w:hAnsi="Comic Sans MS" w:cs="Times New Roman"/>
          <w:sz w:val="21"/>
          <w:szCs w:val="21"/>
        </w:rPr>
      </w:pPr>
      <w:r w:rsidRPr="009E392A">
        <w:rPr>
          <w:rFonts w:ascii="Comic Sans MS" w:eastAsia="Times New Roman" w:hAnsi="Comic Sans MS" w:cs="Times New Roman"/>
          <w:sz w:val="21"/>
          <w:szCs w:val="21"/>
        </w:rPr>
        <w:t>4-Distinguished Learner (I am working on a higher level. I can explain how to do this. I can teach others.)</w:t>
      </w:r>
    </w:p>
    <w:p w14:paraId="20E4970D" w14:textId="7C886CDF" w:rsidR="00AE49EA" w:rsidRDefault="00AE49EA" w:rsidP="008816D1">
      <w:pPr>
        <w:numPr>
          <w:ilvl w:val="1"/>
          <w:numId w:val="10"/>
        </w:numPr>
        <w:shd w:val="clear" w:color="auto" w:fill="FFFFFF"/>
        <w:spacing w:after="0" w:line="240" w:lineRule="auto"/>
        <w:ind w:left="720"/>
        <w:rPr>
          <w:rFonts w:ascii="Comic Sans MS" w:eastAsia="Times New Roman" w:hAnsi="Comic Sans MS" w:cs="Times New Roman"/>
          <w:sz w:val="21"/>
          <w:szCs w:val="21"/>
        </w:rPr>
      </w:pPr>
      <w:r w:rsidRPr="009E392A">
        <w:rPr>
          <w:rFonts w:ascii="Comic Sans MS" w:eastAsia="Times New Roman" w:hAnsi="Comic Sans MS" w:cs="Times New Roman"/>
          <w:sz w:val="21"/>
          <w:szCs w:val="21"/>
        </w:rPr>
        <w:t>If an indicator is not measured during the grading period, the student will NOT receive a mark on the report card.</w:t>
      </w:r>
    </w:p>
    <w:p w14:paraId="18C5A0FF" w14:textId="70BE2562" w:rsidR="000E489C" w:rsidRDefault="000E489C" w:rsidP="000E489C">
      <w:pPr>
        <w:shd w:val="clear" w:color="auto" w:fill="FFFFFF"/>
        <w:spacing w:after="0" w:line="240" w:lineRule="auto"/>
        <w:ind w:left="720"/>
        <w:rPr>
          <w:rFonts w:ascii="Comic Sans MS" w:eastAsia="Times New Roman" w:hAnsi="Comic Sans MS" w:cs="Times New Roman"/>
          <w:sz w:val="21"/>
          <w:szCs w:val="21"/>
        </w:rPr>
      </w:pPr>
    </w:p>
    <w:p w14:paraId="114376FF" w14:textId="43EAC76B" w:rsidR="000E489C" w:rsidRPr="00DD0453" w:rsidRDefault="000E489C" w:rsidP="000E489C">
      <w:pPr>
        <w:spacing w:after="0" w:line="240" w:lineRule="auto"/>
        <w:rPr>
          <w:rFonts w:ascii="Comic Sans MS" w:eastAsia="Times New Roman" w:hAnsi="Comic Sans MS" w:cs="Times New Roman"/>
          <w:sz w:val="21"/>
          <w:szCs w:val="21"/>
        </w:rPr>
      </w:pPr>
      <w:r w:rsidRPr="00DD0453">
        <w:rPr>
          <w:rFonts w:ascii="Comic Sans MS" w:eastAsia="Times New Roman" w:hAnsi="Comic Sans MS" w:cs="Times New Roman"/>
          <w:b/>
          <w:bCs/>
          <w:sz w:val="21"/>
          <w:szCs w:val="21"/>
        </w:rPr>
        <w:t>Attendance: </w:t>
      </w:r>
      <w:r w:rsidRPr="00DD0453">
        <w:rPr>
          <w:rFonts w:ascii="Comic Sans MS" w:eastAsia="Times New Roman" w:hAnsi="Comic Sans MS" w:cs="Times New Roman"/>
          <w:sz w:val="21"/>
          <w:szCs w:val="21"/>
        </w:rPr>
        <w:t xml:space="preserve">We </w:t>
      </w:r>
      <w:r>
        <w:rPr>
          <w:rFonts w:ascii="Comic Sans MS" w:eastAsia="Times New Roman" w:hAnsi="Comic Sans MS" w:cs="Times New Roman"/>
          <w:sz w:val="21"/>
          <w:szCs w:val="21"/>
        </w:rPr>
        <w:t>require all children to be in school daily,</w:t>
      </w:r>
      <w:bookmarkStart w:id="0" w:name="_GoBack"/>
      <w:bookmarkEnd w:id="0"/>
      <w:r w:rsidRPr="00DD0453">
        <w:rPr>
          <w:rFonts w:ascii="Comic Sans MS" w:eastAsia="Times New Roman" w:hAnsi="Comic Sans MS" w:cs="Times New Roman"/>
          <w:sz w:val="21"/>
          <w:szCs w:val="21"/>
        </w:rPr>
        <w:t xml:space="preserve"> unless they are sick. Students who are absent from school are </w:t>
      </w:r>
      <w:r>
        <w:rPr>
          <w:rFonts w:ascii="Comic Sans MS" w:eastAsia="Times New Roman" w:hAnsi="Comic Sans MS" w:cs="Times New Roman"/>
          <w:sz w:val="21"/>
          <w:szCs w:val="21"/>
        </w:rPr>
        <w:t>encouraged</w:t>
      </w:r>
      <w:r w:rsidRPr="00DD0453">
        <w:rPr>
          <w:rFonts w:ascii="Comic Sans MS" w:eastAsia="Times New Roman" w:hAnsi="Comic Sans MS" w:cs="Times New Roman"/>
          <w:sz w:val="21"/>
          <w:szCs w:val="21"/>
        </w:rPr>
        <w:t xml:space="preserve"> to bring a written excuse for their absence</w:t>
      </w:r>
      <w:r>
        <w:rPr>
          <w:rFonts w:ascii="Comic Sans MS" w:eastAsia="Times New Roman" w:hAnsi="Comic Sans MS" w:cs="Times New Roman"/>
          <w:sz w:val="21"/>
          <w:szCs w:val="21"/>
        </w:rPr>
        <w:t xml:space="preserve"> on</w:t>
      </w:r>
      <w:r w:rsidRPr="00DD0453">
        <w:rPr>
          <w:rFonts w:ascii="Comic Sans MS" w:eastAsia="Times New Roman" w:hAnsi="Comic Sans MS" w:cs="Times New Roman"/>
          <w:sz w:val="21"/>
          <w:szCs w:val="21"/>
        </w:rPr>
        <w:t xml:space="preserve"> the first day back at school (parent note or doctor note). The school will accept and count 5 days of </w:t>
      </w:r>
      <w:r>
        <w:rPr>
          <w:rFonts w:ascii="Comic Sans MS" w:eastAsia="Times New Roman" w:hAnsi="Comic Sans MS" w:cs="Times New Roman"/>
          <w:sz w:val="21"/>
          <w:szCs w:val="21"/>
        </w:rPr>
        <w:t>absences from a parent,</w:t>
      </w:r>
      <w:r w:rsidRPr="00DD0453">
        <w:rPr>
          <w:rFonts w:ascii="Comic Sans MS" w:eastAsia="Times New Roman" w:hAnsi="Comic Sans MS" w:cs="Times New Roman"/>
          <w:sz w:val="21"/>
          <w:szCs w:val="21"/>
        </w:rPr>
        <w:t xml:space="preserve"> but the </w:t>
      </w:r>
      <w:r>
        <w:rPr>
          <w:rFonts w:ascii="Comic Sans MS" w:eastAsia="Times New Roman" w:hAnsi="Comic Sans MS" w:cs="Times New Roman"/>
          <w:sz w:val="21"/>
          <w:szCs w:val="21"/>
        </w:rPr>
        <w:t>remaining absences should be documented by</w:t>
      </w:r>
      <w:r w:rsidRPr="00DD0453">
        <w:rPr>
          <w:rFonts w:ascii="Comic Sans MS" w:eastAsia="Times New Roman" w:hAnsi="Comic Sans MS" w:cs="Times New Roman"/>
          <w:sz w:val="21"/>
          <w:szCs w:val="21"/>
        </w:rPr>
        <w:t xml:space="preserve"> your child’s doctor. All excessive absences and </w:t>
      </w:r>
      <w:r>
        <w:rPr>
          <w:rFonts w:ascii="Comic Sans MS" w:eastAsia="Times New Roman" w:hAnsi="Comic Sans MS" w:cs="Times New Roman"/>
          <w:sz w:val="21"/>
          <w:szCs w:val="21"/>
        </w:rPr>
        <w:t>tardiness</w:t>
      </w:r>
      <w:r w:rsidRPr="00DD0453">
        <w:rPr>
          <w:rFonts w:ascii="Comic Sans MS" w:eastAsia="Times New Roman" w:hAnsi="Comic Sans MS" w:cs="Times New Roman"/>
          <w:sz w:val="21"/>
          <w:szCs w:val="21"/>
        </w:rPr>
        <w:t xml:space="preserve"> will be reported to DFCS.</w:t>
      </w:r>
    </w:p>
    <w:p w14:paraId="49AD1D22" w14:textId="77777777" w:rsidR="000E489C" w:rsidRPr="009E392A" w:rsidRDefault="000E489C" w:rsidP="000E489C">
      <w:pPr>
        <w:shd w:val="clear" w:color="auto" w:fill="FFFFFF"/>
        <w:spacing w:after="0" w:line="240" w:lineRule="auto"/>
        <w:ind w:left="720"/>
        <w:rPr>
          <w:rFonts w:ascii="Comic Sans MS" w:eastAsia="Times New Roman" w:hAnsi="Comic Sans MS" w:cs="Times New Roman"/>
          <w:sz w:val="21"/>
          <w:szCs w:val="21"/>
        </w:rPr>
      </w:pPr>
    </w:p>
    <w:p w14:paraId="05C9B5BE" w14:textId="77777777" w:rsidR="00D97960" w:rsidRPr="009B67D5" w:rsidRDefault="0090532B">
      <w:pPr>
        <w:pStyle w:val="Heading2"/>
        <w:rPr>
          <w:rFonts w:ascii="Comic Sans MS" w:hAnsi="Comic Sans MS"/>
          <w:sz w:val="28"/>
          <w:szCs w:val="28"/>
        </w:rPr>
      </w:pPr>
      <w:r w:rsidRPr="009B67D5">
        <w:rPr>
          <w:rFonts w:ascii="Segoe UI Emoji" w:hAnsi="Segoe UI Emoji" w:cs="Segoe UI Emoji"/>
          <w:sz w:val="28"/>
          <w:szCs w:val="28"/>
        </w:rPr>
        <w:t>🚗</w:t>
      </w:r>
      <w:r w:rsidRPr="009B67D5">
        <w:rPr>
          <w:rFonts w:ascii="Comic Sans MS" w:hAnsi="Comic Sans MS"/>
          <w:sz w:val="28"/>
          <w:szCs w:val="28"/>
        </w:rPr>
        <w:t xml:space="preserve"> Changes in Transportation</w:t>
      </w:r>
    </w:p>
    <w:p w14:paraId="264DE256" w14:textId="6F49B78C" w:rsidR="00D97960" w:rsidRPr="009E392A" w:rsidRDefault="0090532B">
      <w:pPr>
        <w:rPr>
          <w:rFonts w:ascii="Comic Sans MS" w:hAnsi="Comic Sans MS"/>
          <w:sz w:val="21"/>
          <w:szCs w:val="21"/>
        </w:rPr>
      </w:pPr>
      <w:r w:rsidRPr="009E392A">
        <w:rPr>
          <w:rFonts w:ascii="Comic Sans MS" w:hAnsi="Comic Sans MS"/>
          <w:sz w:val="21"/>
          <w:szCs w:val="21"/>
        </w:rPr>
        <w:t>Safety is our top priority.</w:t>
      </w:r>
      <w:r w:rsidR="000B757D" w:rsidRPr="009E392A">
        <w:rPr>
          <w:rFonts w:ascii="Comic Sans MS" w:hAnsi="Comic Sans MS"/>
          <w:sz w:val="21"/>
          <w:szCs w:val="21"/>
        </w:rPr>
        <w:t xml:space="preserve">  </w:t>
      </w:r>
      <w:r w:rsidRPr="009E392A">
        <w:rPr>
          <w:rFonts w:ascii="Comic Sans MS" w:hAnsi="Comic Sans MS"/>
          <w:sz w:val="21"/>
          <w:szCs w:val="21"/>
        </w:rPr>
        <w:t xml:space="preserve">If there is a change in your child's </w:t>
      </w:r>
      <w:r w:rsidR="001E2284" w:rsidRPr="009E392A">
        <w:rPr>
          <w:rFonts w:ascii="Comic Sans MS" w:hAnsi="Comic Sans MS"/>
          <w:sz w:val="21"/>
          <w:szCs w:val="21"/>
        </w:rPr>
        <w:t>usual</w:t>
      </w:r>
      <w:r w:rsidRPr="009E392A">
        <w:rPr>
          <w:rFonts w:ascii="Comic Sans MS" w:hAnsi="Comic Sans MS"/>
          <w:sz w:val="21"/>
          <w:szCs w:val="21"/>
        </w:rPr>
        <w:t xml:space="preserve"> </w:t>
      </w:r>
      <w:r w:rsidR="001E2284" w:rsidRPr="009E392A">
        <w:rPr>
          <w:rFonts w:ascii="Comic Sans MS" w:hAnsi="Comic Sans MS"/>
          <w:sz w:val="21"/>
          <w:szCs w:val="21"/>
        </w:rPr>
        <w:t>method of returning home, please</w:t>
      </w:r>
      <w:r w:rsidRPr="009E392A">
        <w:rPr>
          <w:rFonts w:ascii="Comic Sans MS" w:hAnsi="Comic Sans MS"/>
          <w:sz w:val="21"/>
          <w:szCs w:val="21"/>
        </w:rPr>
        <w:t xml:space="preserve"> provide a written note or call the school office at 706-592-3723.</w:t>
      </w:r>
      <w:r w:rsidRPr="009E392A">
        <w:rPr>
          <w:rFonts w:ascii="Comic Sans MS" w:hAnsi="Comic Sans MS"/>
          <w:sz w:val="21"/>
          <w:szCs w:val="21"/>
        </w:rPr>
        <w:br/>
      </w:r>
      <w:r w:rsidRPr="009E392A">
        <w:rPr>
          <w:rFonts w:ascii="Segoe UI Emoji" w:hAnsi="Segoe UI Emoji" w:cs="Segoe UI Emoji"/>
          <w:sz w:val="21"/>
          <w:szCs w:val="21"/>
        </w:rPr>
        <w:t>❌</w:t>
      </w:r>
      <w:r w:rsidRPr="009E392A">
        <w:rPr>
          <w:rFonts w:ascii="Comic Sans MS" w:hAnsi="Comic Sans MS"/>
          <w:sz w:val="21"/>
          <w:szCs w:val="21"/>
        </w:rPr>
        <w:t xml:space="preserve"> Do not send transportation changes through Class Dojo.</w:t>
      </w:r>
      <w:r w:rsidRPr="009E392A">
        <w:rPr>
          <w:rFonts w:ascii="Comic Sans MS" w:hAnsi="Comic Sans MS"/>
          <w:sz w:val="21"/>
          <w:szCs w:val="21"/>
        </w:rPr>
        <w:br/>
      </w:r>
      <w:r w:rsidRPr="009E392A">
        <w:rPr>
          <w:rFonts w:ascii="Segoe UI Emoji" w:hAnsi="Segoe UI Emoji" w:cs="Segoe UI Emoji"/>
          <w:sz w:val="21"/>
          <w:szCs w:val="21"/>
        </w:rPr>
        <w:t>✅</w:t>
      </w:r>
      <w:r w:rsidRPr="009E392A">
        <w:rPr>
          <w:rFonts w:ascii="Comic Sans MS" w:hAnsi="Comic Sans MS"/>
          <w:sz w:val="21"/>
          <w:szCs w:val="21"/>
        </w:rPr>
        <w:t xml:space="preserve"> All car riders will be dismissed through the school cafeteria. Please remain in your car, and teachers will escort students out.</w:t>
      </w:r>
    </w:p>
    <w:p w14:paraId="14F0CC72" w14:textId="77777777" w:rsidR="00D97960" w:rsidRPr="009B67D5" w:rsidRDefault="0090532B">
      <w:pPr>
        <w:pStyle w:val="Heading2"/>
        <w:rPr>
          <w:rFonts w:ascii="Comic Sans MS" w:hAnsi="Comic Sans MS"/>
          <w:sz w:val="24"/>
          <w:szCs w:val="24"/>
        </w:rPr>
      </w:pPr>
      <w:r w:rsidRPr="009B67D5">
        <w:rPr>
          <w:rFonts w:ascii="Segoe UI Emoji" w:hAnsi="Segoe UI Emoji" w:cs="Segoe UI Emoji"/>
          <w:sz w:val="24"/>
          <w:szCs w:val="24"/>
        </w:rPr>
        <w:t>📚</w:t>
      </w:r>
      <w:r w:rsidRPr="009B67D5">
        <w:rPr>
          <w:rFonts w:ascii="Comic Sans MS" w:hAnsi="Comic Sans MS"/>
          <w:sz w:val="24"/>
          <w:szCs w:val="24"/>
        </w:rPr>
        <w:t xml:space="preserve"> Homework</w:t>
      </w:r>
    </w:p>
    <w:p w14:paraId="74DFE4AA" w14:textId="696072F3" w:rsidR="00D97960" w:rsidRPr="009E392A" w:rsidRDefault="0090532B">
      <w:pPr>
        <w:rPr>
          <w:rFonts w:ascii="Comic Sans MS" w:hAnsi="Comic Sans MS"/>
          <w:sz w:val="21"/>
          <w:szCs w:val="21"/>
        </w:rPr>
      </w:pPr>
      <w:r w:rsidRPr="009E392A">
        <w:rPr>
          <w:rFonts w:ascii="Comic Sans MS" w:hAnsi="Comic Sans MS"/>
          <w:sz w:val="21"/>
          <w:szCs w:val="21"/>
        </w:rPr>
        <w:t xml:space="preserve">Your child will bring home a homework folder Monday through Thursday. Please ensure the folder returns daily with completed assignments. Also, review spelling words, sight words, and vocabulary each night. Be sure to check the folder </w:t>
      </w:r>
      <w:r w:rsidR="001E2284" w:rsidRPr="009E392A">
        <w:rPr>
          <w:rFonts w:ascii="Comic Sans MS" w:hAnsi="Comic Sans MS"/>
          <w:sz w:val="21"/>
          <w:szCs w:val="21"/>
        </w:rPr>
        <w:t>daily for important notices and</w:t>
      </w:r>
      <w:r w:rsidRPr="009E392A">
        <w:rPr>
          <w:rFonts w:ascii="Comic Sans MS" w:hAnsi="Comic Sans MS"/>
          <w:sz w:val="21"/>
          <w:szCs w:val="21"/>
        </w:rPr>
        <w:t xml:space="preserve"> documents.</w:t>
      </w:r>
      <w:r w:rsidRPr="009E392A">
        <w:rPr>
          <w:rFonts w:ascii="Comic Sans MS" w:hAnsi="Comic Sans MS"/>
          <w:sz w:val="21"/>
          <w:szCs w:val="21"/>
        </w:rPr>
        <w:br/>
      </w:r>
      <w:r w:rsidRPr="009E392A">
        <w:rPr>
          <w:rFonts w:ascii="Segoe UI Emoji" w:hAnsi="Segoe UI Emoji" w:cs="Segoe UI Emoji"/>
          <w:sz w:val="21"/>
          <w:szCs w:val="21"/>
        </w:rPr>
        <w:t>📝</w:t>
      </w:r>
      <w:r w:rsidRPr="009E392A">
        <w:rPr>
          <w:rFonts w:ascii="Comic Sans MS" w:hAnsi="Comic Sans MS"/>
          <w:sz w:val="21"/>
          <w:szCs w:val="21"/>
        </w:rPr>
        <w:t xml:space="preserve"> If you need to send a doctor’s note or other paperwork, place it inside the folder.</w:t>
      </w:r>
    </w:p>
    <w:p w14:paraId="4C5430E3" w14:textId="77777777" w:rsidR="00D97960" w:rsidRPr="009B67D5" w:rsidRDefault="0090532B">
      <w:pPr>
        <w:pStyle w:val="Heading2"/>
        <w:rPr>
          <w:rFonts w:ascii="Comic Sans MS" w:hAnsi="Comic Sans MS"/>
          <w:color w:val="FF0000"/>
          <w:sz w:val="28"/>
          <w:szCs w:val="28"/>
        </w:rPr>
      </w:pPr>
      <w:r w:rsidRPr="009B67D5">
        <w:rPr>
          <w:rFonts w:ascii="Segoe UI Emoji" w:hAnsi="Segoe UI Emoji" w:cs="Segoe UI Emoji"/>
          <w:color w:val="FF0000"/>
          <w:sz w:val="28"/>
          <w:szCs w:val="28"/>
        </w:rPr>
        <w:t>🍎</w:t>
      </w:r>
      <w:r w:rsidRPr="009B67D5">
        <w:rPr>
          <w:rFonts w:ascii="Comic Sans MS" w:hAnsi="Comic Sans MS"/>
          <w:color w:val="FF0000"/>
          <w:sz w:val="28"/>
          <w:szCs w:val="28"/>
        </w:rPr>
        <w:t xml:space="preserve"> Healthy Snacks</w:t>
      </w:r>
    </w:p>
    <w:p w14:paraId="331281F9" w14:textId="77777777" w:rsidR="0017297F" w:rsidRDefault="0090532B">
      <w:pPr>
        <w:rPr>
          <w:rFonts w:ascii="Segoe UI Emoji" w:hAnsi="Segoe UI Emoji" w:cs="Segoe UI Emoji"/>
          <w:sz w:val="21"/>
          <w:szCs w:val="21"/>
        </w:rPr>
      </w:pPr>
      <w:r w:rsidRPr="009E392A">
        <w:rPr>
          <w:rFonts w:ascii="Comic Sans MS" w:hAnsi="Comic Sans MS"/>
          <w:sz w:val="21"/>
          <w:szCs w:val="21"/>
        </w:rPr>
        <w:t>Students may bring a daily snack if desired. This is optional and not provided by the school unless donations are made.</w:t>
      </w:r>
      <w:r w:rsidRPr="009E392A">
        <w:rPr>
          <w:rFonts w:ascii="Comic Sans MS" w:hAnsi="Comic Sans MS"/>
          <w:sz w:val="21"/>
          <w:szCs w:val="21"/>
        </w:rPr>
        <w:br/>
      </w:r>
      <w:r w:rsidRPr="009E392A">
        <w:rPr>
          <w:rFonts w:ascii="Comic Sans MS" w:hAnsi="Comic Sans MS"/>
          <w:sz w:val="21"/>
          <w:szCs w:val="21"/>
        </w:rPr>
        <w:br/>
      </w:r>
      <w:r w:rsidRPr="009E392A">
        <w:rPr>
          <w:rFonts w:ascii="Segoe UI Emoji" w:hAnsi="Segoe UI Emoji" w:cs="Segoe UI Emoji"/>
          <w:sz w:val="21"/>
          <w:szCs w:val="21"/>
        </w:rPr>
        <w:t>✅</w:t>
      </w:r>
      <w:r w:rsidRPr="009E392A">
        <w:rPr>
          <w:rFonts w:ascii="Comic Sans MS" w:hAnsi="Comic Sans MS"/>
          <w:sz w:val="21"/>
          <w:szCs w:val="21"/>
        </w:rPr>
        <w:t xml:space="preserve"> Acceptable snacks include:</w:t>
      </w:r>
      <w:r w:rsidRPr="009E392A">
        <w:rPr>
          <w:rFonts w:ascii="Comic Sans MS" w:hAnsi="Comic Sans MS"/>
          <w:sz w:val="21"/>
          <w:szCs w:val="21"/>
        </w:rPr>
        <w:br/>
        <w:t>- Granola bars</w:t>
      </w:r>
      <w:r w:rsidR="001E2284" w:rsidRPr="009E392A">
        <w:rPr>
          <w:rFonts w:ascii="Comic Sans MS" w:hAnsi="Comic Sans MS"/>
          <w:sz w:val="21"/>
          <w:szCs w:val="21"/>
        </w:rPr>
        <w:tab/>
      </w:r>
      <w:r w:rsidR="001E2284" w:rsidRPr="009E392A">
        <w:rPr>
          <w:rFonts w:ascii="Comic Sans MS" w:hAnsi="Comic Sans MS"/>
          <w:sz w:val="21"/>
          <w:szCs w:val="21"/>
        </w:rPr>
        <w:tab/>
      </w:r>
      <w:r w:rsidR="001E2284" w:rsidRPr="009E392A">
        <w:rPr>
          <w:rFonts w:ascii="Comic Sans MS" w:hAnsi="Comic Sans MS"/>
          <w:sz w:val="21"/>
          <w:szCs w:val="21"/>
        </w:rPr>
        <w:tab/>
        <w:t>- Popcorn</w:t>
      </w:r>
      <w:r w:rsidRPr="009E392A">
        <w:rPr>
          <w:rFonts w:ascii="Comic Sans MS" w:hAnsi="Comic Sans MS"/>
          <w:sz w:val="21"/>
          <w:szCs w:val="21"/>
        </w:rPr>
        <w:br/>
        <w:t>- Pretzels</w:t>
      </w:r>
      <w:r w:rsidR="001E2284" w:rsidRPr="009E392A">
        <w:rPr>
          <w:rFonts w:ascii="Comic Sans MS" w:hAnsi="Comic Sans MS"/>
          <w:sz w:val="21"/>
          <w:szCs w:val="21"/>
        </w:rPr>
        <w:tab/>
      </w:r>
      <w:r w:rsidR="001E2284" w:rsidRPr="009E392A">
        <w:rPr>
          <w:rFonts w:ascii="Comic Sans MS" w:hAnsi="Comic Sans MS"/>
          <w:sz w:val="21"/>
          <w:szCs w:val="21"/>
        </w:rPr>
        <w:tab/>
      </w:r>
      <w:r w:rsidR="001E2284" w:rsidRPr="009E392A">
        <w:rPr>
          <w:rFonts w:ascii="Comic Sans MS" w:hAnsi="Comic Sans MS"/>
          <w:sz w:val="21"/>
          <w:szCs w:val="21"/>
        </w:rPr>
        <w:tab/>
        <w:t>- Baked chips</w:t>
      </w:r>
      <w:r w:rsidRPr="009E392A">
        <w:rPr>
          <w:rFonts w:ascii="Comic Sans MS" w:hAnsi="Comic Sans MS"/>
          <w:sz w:val="21"/>
          <w:szCs w:val="21"/>
        </w:rPr>
        <w:br/>
        <w:t>- Fruit cups</w:t>
      </w:r>
      <w:r w:rsidR="001E2284" w:rsidRPr="009E392A">
        <w:rPr>
          <w:rFonts w:ascii="Comic Sans MS" w:hAnsi="Comic Sans MS"/>
          <w:sz w:val="21"/>
          <w:szCs w:val="21"/>
        </w:rPr>
        <w:tab/>
      </w:r>
      <w:r w:rsidR="001E2284" w:rsidRPr="009E392A">
        <w:rPr>
          <w:rFonts w:ascii="Comic Sans MS" w:hAnsi="Comic Sans MS"/>
          <w:sz w:val="21"/>
          <w:szCs w:val="21"/>
        </w:rPr>
        <w:tab/>
      </w:r>
      <w:r w:rsidR="001E2284" w:rsidRPr="009E392A">
        <w:rPr>
          <w:rFonts w:ascii="Comic Sans MS" w:hAnsi="Comic Sans MS"/>
          <w:sz w:val="21"/>
          <w:szCs w:val="21"/>
        </w:rPr>
        <w:tab/>
        <w:t>- Fruit gummies</w:t>
      </w:r>
      <w:r w:rsidRPr="009E392A">
        <w:rPr>
          <w:rFonts w:ascii="Comic Sans MS" w:hAnsi="Comic Sans MS"/>
          <w:sz w:val="21"/>
          <w:szCs w:val="21"/>
        </w:rPr>
        <w:br/>
        <w:t>- Juice boxes</w:t>
      </w:r>
      <w:r w:rsidR="001E2284" w:rsidRPr="009E392A">
        <w:rPr>
          <w:rFonts w:ascii="Comic Sans MS" w:hAnsi="Comic Sans MS"/>
          <w:sz w:val="21"/>
          <w:szCs w:val="21"/>
        </w:rPr>
        <w:tab/>
      </w:r>
      <w:r w:rsidR="001E2284" w:rsidRPr="009E392A">
        <w:rPr>
          <w:rFonts w:ascii="Comic Sans MS" w:hAnsi="Comic Sans MS"/>
          <w:sz w:val="21"/>
          <w:szCs w:val="21"/>
        </w:rPr>
        <w:tab/>
      </w:r>
      <w:r w:rsidR="001E2284" w:rsidRPr="009E392A">
        <w:rPr>
          <w:rFonts w:ascii="Comic Sans MS" w:hAnsi="Comic Sans MS"/>
          <w:sz w:val="21"/>
          <w:szCs w:val="21"/>
        </w:rPr>
        <w:tab/>
        <w:t>- Animal o</w:t>
      </w:r>
      <w:r w:rsidR="000B757D" w:rsidRPr="009E392A">
        <w:rPr>
          <w:rFonts w:ascii="Comic Sans MS" w:hAnsi="Comic Sans MS"/>
          <w:sz w:val="21"/>
          <w:szCs w:val="21"/>
        </w:rPr>
        <w:t>r</w:t>
      </w:r>
      <w:r w:rsidR="001E2284" w:rsidRPr="009E392A">
        <w:rPr>
          <w:rFonts w:ascii="Comic Sans MS" w:hAnsi="Comic Sans MS"/>
          <w:sz w:val="21"/>
          <w:szCs w:val="21"/>
        </w:rPr>
        <w:t xml:space="preserve"> cheese crackers</w:t>
      </w:r>
      <w:r w:rsidRPr="009E392A">
        <w:rPr>
          <w:rFonts w:ascii="Comic Sans MS" w:hAnsi="Comic Sans MS"/>
          <w:sz w:val="21"/>
          <w:szCs w:val="21"/>
        </w:rPr>
        <w:br/>
      </w:r>
    </w:p>
    <w:p w14:paraId="54E45A4B" w14:textId="4D4033DD" w:rsidR="00D97960" w:rsidRPr="009E392A" w:rsidRDefault="0090532B">
      <w:pPr>
        <w:rPr>
          <w:rFonts w:ascii="Comic Sans MS" w:hAnsi="Comic Sans MS"/>
          <w:sz w:val="21"/>
          <w:szCs w:val="21"/>
        </w:rPr>
      </w:pPr>
      <w:r w:rsidRPr="009E392A">
        <w:rPr>
          <w:rFonts w:ascii="Segoe UI Emoji" w:hAnsi="Segoe UI Emoji" w:cs="Segoe UI Emoji"/>
          <w:sz w:val="21"/>
          <w:szCs w:val="21"/>
        </w:rPr>
        <w:t>❌</w:t>
      </w:r>
      <w:r w:rsidRPr="009E392A">
        <w:rPr>
          <w:rFonts w:ascii="Comic Sans MS" w:hAnsi="Comic Sans MS"/>
          <w:sz w:val="21"/>
          <w:szCs w:val="21"/>
        </w:rPr>
        <w:t xml:space="preserve"> Candy and soda are not allowed.</w:t>
      </w:r>
      <w:r w:rsidRPr="009E392A">
        <w:rPr>
          <w:rFonts w:ascii="Comic Sans MS" w:hAnsi="Comic Sans MS"/>
          <w:sz w:val="21"/>
          <w:szCs w:val="21"/>
        </w:rPr>
        <w:br/>
      </w:r>
      <w:r w:rsidRPr="009E392A">
        <w:rPr>
          <w:rFonts w:ascii="Segoe UI Emoji" w:hAnsi="Segoe UI Emoji" w:cs="Segoe UI Emoji"/>
          <w:sz w:val="21"/>
          <w:szCs w:val="21"/>
        </w:rPr>
        <w:t>🎁</w:t>
      </w:r>
      <w:r w:rsidRPr="009E392A">
        <w:rPr>
          <w:rFonts w:ascii="Comic Sans MS" w:hAnsi="Comic Sans MS"/>
          <w:sz w:val="21"/>
          <w:szCs w:val="21"/>
        </w:rPr>
        <w:t xml:space="preserve"> Class snack donations are always appreciated!</w:t>
      </w:r>
    </w:p>
    <w:p w14:paraId="50730733" w14:textId="77777777" w:rsidR="00AE49EA" w:rsidRPr="009E392A" w:rsidRDefault="0090532B" w:rsidP="00AE49EA">
      <w:pPr>
        <w:spacing w:after="0"/>
        <w:rPr>
          <w:rFonts w:ascii="Comic Sans MS" w:hAnsi="Comic Sans MS"/>
          <w:sz w:val="21"/>
          <w:szCs w:val="21"/>
        </w:rPr>
      </w:pPr>
      <w:r w:rsidRPr="009E392A">
        <w:rPr>
          <w:rFonts w:ascii="Comic Sans MS" w:hAnsi="Comic Sans MS"/>
          <w:sz w:val="21"/>
          <w:szCs w:val="21"/>
        </w:rPr>
        <w:t>I am so excited about the adventures and learning that await us this year. Thank you in advance for your support and involvement. Together, we’ll make this a fantastic year for your child!</w:t>
      </w:r>
      <w:r w:rsidRPr="009E392A">
        <w:rPr>
          <w:rFonts w:ascii="Comic Sans MS" w:hAnsi="Comic Sans MS"/>
          <w:sz w:val="21"/>
          <w:szCs w:val="21"/>
        </w:rPr>
        <w:br/>
      </w:r>
      <w:r w:rsidRPr="009E392A">
        <w:rPr>
          <w:rFonts w:ascii="Comic Sans MS" w:hAnsi="Comic Sans MS"/>
          <w:sz w:val="21"/>
          <w:szCs w:val="21"/>
        </w:rPr>
        <w:br/>
        <w:t>Warmly,</w:t>
      </w:r>
    </w:p>
    <w:p w14:paraId="54E7FE98" w14:textId="77777777" w:rsidR="00710927" w:rsidRDefault="0090532B" w:rsidP="00AE49EA">
      <w:pPr>
        <w:spacing w:after="0"/>
        <w:rPr>
          <w:rFonts w:ascii="Comic Sans MS" w:hAnsi="Comic Sans MS"/>
          <w:sz w:val="21"/>
          <w:szCs w:val="21"/>
        </w:rPr>
      </w:pPr>
      <w:r w:rsidRPr="009E392A">
        <w:rPr>
          <w:rFonts w:ascii="Comic Sans MS" w:hAnsi="Comic Sans MS"/>
          <w:sz w:val="21"/>
          <w:szCs w:val="21"/>
        </w:rPr>
        <w:t>Mrs. Chenita Edwards</w:t>
      </w:r>
      <w:r w:rsidRPr="009E392A">
        <w:rPr>
          <w:rFonts w:ascii="Comic Sans MS" w:hAnsi="Comic Sans MS"/>
          <w:sz w:val="21"/>
          <w:szCs w:val="21"/>
        </w:rPr>
        <w:br/>
        <w:t xml:space="preserve">2nd Grade Teacher </w:t>
      </w:r>
    </w:p>
    <w:p w14:paraId="5768C351" w14:textId="631EFB83" w:rsidR="00D97960" w:rsidRPr="009E392A" w:rsidRDefault="0090532B" w:rsidP="00AE49EA">
      <w:pPr>
        <w:spacing w:after="0"/>
        <w:rPr>
          <w:rFonts w:ascii="Comic Sans MS" w:hAnsi="Comic Sans MS"/>
          <w:sz w:val="21"/>
          <w:szCs w:val="21"/>
        </w:rPr>
      </w:pPr>
      <w:r w:rsidRPr="009E392A">
        <w:rPr>
          <w:rFonts w:ascii="Comic Sans MS" w:hAnsi="Comic Sans MS"/>
          <w:sz w:val="21"/>
          <w:szCs w:val="21"/>
        </w:rPr>
        <w:t>McBean Elementary</w:t>
      </w:r>
    </w:p>
    <w:sectPr w:rsidR="00D97960" w:rsidRPr="009E392A" w:rsidSect="00AE49EA">
      <w:pgSz w:w="12240" w:h="15840"/>
      <w:pgMar w:top="288" w:right="1800" w:bottom="28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ourier">
    <w:panose1 w:val="020704090202050204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F45724"/>
    <w:multiLevelType w:val="hybridMultilevel"/>
    <w:tmpl w:val="7BE80D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59780B"/>
    <w:multiLevelType w:val="multilevel"/>
    <w:tmpl w:val="3E2EF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757D"/>
    <w:rsid w:val="000E489C"/>
    <w:rsid w:val="0015074B"/>
    <w:rsid w:val="0017297F"/>
    <w:rsid w:val="001E2284"/>
    <w:rsid w:val="0029639D"/>
    <w:rsid w:val="00326F90"/>
    <w:rsid w:val="00710927"/>
    <w:rsid w:val="008816D1"/>
    <w:rsid w:val="008F7AD8"/>
    <w:rsid w:val="0090532B"/>
    <w:rsid w:val="009B67D5"/>
    <w:rsid w:val="009E392A"/>
    <w:rsid w:val="00AA1D8D"/>
    <w:rsid w:val="00AE49EA"/>
    <w:rsid w:val="00B47730"/>
    <w:rsid w:val="00CB0664"/>
    <w:rsid w:val="00D97960"/>
    <w:rsid w:val="00DE4CDE"/>
    <w:rsid w:val="00F14B5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9336C5"/>
  <w14:defaultImageDpi w14:val="300"/>
  <w15:docId w15:val="{E2EEF74F-097A-49E8-B87B-66B7AA10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8" ma:contentTypeDescription="Create a new document." ma:contentTypeScope="" ma:versionID="e3f1e57f9df942918f13e46435aafb23">
  <xsd:schema xmlns:xsd="http://www.w3.org/2001/XMLSchema" xmlns:xs="http://www.w3.org/2001/XMLSchema" xmlns:p="http://schemas.microsoft.com/office/2006/metadata/properties" xmlns:ns3="5d4f74fa-b1a9-46bf-a8f7-439e21d7bc81" xmlns:ns4="f89025da-66cf-4eca-8f29-fedb1a61258b" targetNamespace="http://schemas.microsoft.com/office/2006/metadata/properties" ma:root="true" ma:fieldsID="c719644bcbd6a7f0952cf4d9acb1acd7" ns3:_="" ns4:_="">
    <xsd:import namespace="5d4f74fa-b1a9-46bf-a8f7-439e21d7bc81"/>
    <xsd:import namespace="f89025da-66cf-4eca-8f29-fedb1a612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0711B-E45B-43A3-99E2-5EEB30D5161F}">
  <ds:schemaRefs>
    <ds:schemaRef ds:uri="http://schemas.microsoft.com/sharepoint/v3/contenttype/forms"/>
  </ds:schemaRefs>
</ds:datastoreItem>
</file>

<file path=customXml/itemProps2.xml><?xml version="1.0" encoding="utf-8"?>
<ds:datastoreItem xmlns:ds="http://schemas.openxmlformats.org/officeDocument/2006/customXml" ds:itemID="{02A3CF40-3016-4AFA-BB89-6A74AB8ED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f74fa-b1a9-46bf-a8f7-439e21d7bc81"/>
    <ds:schemaRef ds:uri="f89025da-66cf-4eca-8f29-fedb1a6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009E1-CF4B-4391-8EDF-042BBB0778F8}">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f89025da-66cf-4eca-8f29-fedb1a61258b"/>
    <ds:schemaRef ds:uri="5d4f74fa-b1a9-46bf-a8f7-439e21d7bc8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2DBB855-98AB-4772-8BA6-B820F843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607</Words>
  <Characters>2914</Characters>
  <Application>Microsoft Office Word</Application>
  <DocSecurity>0</DocSecurity>
  <Lines>78</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Edwards, Chenita</cp:lastModifiedBy>
  <cp:revision>10</cp:revision>
  <dcterms:created xsi:type="dcterms:W3CDTF">2025-07-31T02:49:00Z</dcterms:created>
  <dcterms:modified xsi:type="dcterms:W3CDTF">2025-07-31T04:27:00Z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59bc8345-47d6-4063-bd5c-a039617cc8d5</vt:lpwstr>
  </property>
  <property fmtid="{D5CDD505-2E9C-101B-9397-08002B2CF9AE}" pid="3" name="ContentTypeId">
    <vt:lpwstr>0x01010066D5F66187CFDE43B1E412D03260B2C4</vt:lpwstr>
  </property>
</Properties>
</file>